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18810586230918088964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18810586230918088964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546624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18810586230918088964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0412365400725008092420136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